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4B0F" w14:textId="77777777" w:rsidR="00767F5E" w:rsidRDefault="00000000">
      <w:pPr>
        <w:pStyle w:val="Title"/>
      </w:pPr>
      <w:r>
        <w:t>Stakeholder Mapping &amp; Influence Grid Cheat Sheet</w:t>
      </w:r>
    </w:p>
    <w:p w14:paraId="7BB035D1" w14:textId="77777777" w:rsidR="00767F5E" w:rsidRDefault="00000000">
      <w:r w:rsidRPr="00C932FD">
        <w:rPr>
          <w:b/>
          <w:bCs/>
          <w:u w:val="single"/>
        </w:rPr>
        <w:t>What is Stakeholder Mapping?</w:t>
      </w:r>
      <w:r>
        <w:br/>
        <w:t xml:space="preserve">Stakeholder mapping helps you identify everyone who can affect or is affected by your </w:t>
      </w:r>
      <w:proofErr w:type="gramStart"/>
      <w:r>
        <w:t>project, and</w:t>
      </w:r>
      <w:proofErr w:type="gramEnd"/>
      <w:r>
        <w:t xml:space="preserve"> work out how much power and interest they have. The Influence Grid helps you plan who to keep informed, who to involve closely, and where to focus your energy.</w:t>
      </w:r>
      <w:r>
        <w:br/>
      </w:r>
      <w:r>
        <w:br/>
      </w:r>
      <w:r w:rsidRPr="00C932FD">
        <w:rPr>
          <w:b/>
          <w:bCs/>
        </w:rPr>
        <w:t>How to use this sheet:</w:t>
      </w:r>
      <w:r w:rsidRPr="00C932FD">
        <w:rPr>
          <w:b/>
          <w:bCs/>
        </w:rPr>
        <w:br/>
      </w:r>
      <w:r>
        <w:t>1. List your key stakeholders (people, groups, organisations).</w:t>
      </w:r>
      <w:r>
        <w:br/>
        <w:t>2. For each, rate their interest and influence (high or low).</w:t>
      </w:r>
      <w:r>
        <w:br/>
        <w:t>3. Place each in the right grid box and note how you'll manage the relationship.</w:t>
      </w:r>
    </w:p>
    <w:p w14:paraId="320D9C0C" w14:textId="77777777" w:rsidR="00767F5E" w:rsidRDefault="00000000">
      <w:r>
        <w:t>Stakeholder List &amp; Ratings: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767F5E" w14:paraId="42322F29" w14:textId="77777777">
        <w:tc>
          <w:tcPr>
            <w:tcW w:w="2409" w:type="dxa"/>
          </w:tcPr>
          <w:p w14:paraId="4F283B6B" w14:textId="77777777" w:rsidR="00767F5E" w:rsidRDefault="00000000">
            <w:r>
              <w:t>Stakeholder</w:t>
            </w:r>
          </w:p>
        </w:tc>
        <w:tc>
          <w:tcPr>
            <w:tcW w:w="2409" w:type="dxa"/>
          </w:tcPr>
          <w:p w14:paraId="557C6783" w14:textId="77777777" w:rsidR="00767F5E" w:rsidRDefault="00000000">
            <w:r>
              <w:t>Role/Group</w:t>
            </w:r>
          </w:p>
        </w:tc>
        <w:tc>
          <w:tcPr>
            <w:tcW w:w="2409" w:type="dxa"/>
          </w:tcPr>
          <w:p w14:paraId="209BFF28" w14:textId="77777777" w:rsidR="00767F5E" w:rsidRDefault="00000000">
            <w:r>
              <w:t>Interest (H/L)</w:t>
            </w:r>
          </w:p>
        </w:tc>
        <w:tc>
          <w:tcPr>
            <w:tcW w:w="2409" w:type="dxa"/>
          </w:tcPr>
          <w:p w14:paraId="1B9870F5" w14:textId="77777777" w:rsidR="00767F5E" w:rsidRDefault="00000000">
            <w:r>
              <w:t>Influence (H/L)</w:t>
            </w:r>
          </w:p>
        </w:tc>
      </w:tr>
      <w:tr w:rsidR="00767F5E" w14:paraId="3A0AEF21" w14:textId="77777777">
        <w:tc>
          <w:tcPr>
            <w:tcW w:w="2409" w:type="dxa"/>
          </w:tcPr>
          <w:p w14:paraId="1A480EAA" w14:textId="77777777" w:rsidR="00767F5E" w:rsidRDefault="00767F5E"/>
        </w:tc>
        <w:tc>
          <w:tcPr>
            <w:tcW w:w="2409" w:type="dxa"/>
          </w:tcPr>
          <w:p w14:paraId="59675045" w14:textId="77777777" w:rsidR="00767F5E" w:rsidRDefault="00767F5E"/>
        </w:tc>
        <w:tc>
          <w:tcPr>
            <w:tcW w:w="2409" w:type="dxa"/>
          </w:tcPr>
          <w:p w14:paraId="6B7F4FF7" w14:textId="77777777" w:rsidR="00767F5E" w:rsidRDefault="00767F5E"/>
        </w:tc>
        <w:tc>
          <w:tcPr>
            <w:tcW w:w="2409" w:type="dxa"/>
          </w:tcPr>
          <w:p w14:paraId="0E2B9BF6" w14:textId="77777777" w:rsidR="00767F5E" w:rsidRDefault="00767F5E"/>
        </w:tc>
      </w:tr>
      <w:tr w:rsidR="00767F5E" w14:paraId="441D20E3" w14:textId="77777777">
        <w:tc>
          <w:tcPr>
            <w:tcW w:w="2409" w:type="dxa"/>
          </w:tcPr>
          <w:p w14:paraId="508498C2" w14:textId="77777777" w:rsidR="00767F5E" w:rsidRDefault="00767F5E"/>
        </w:tc>
        <w:tc>
          <w:tcPr>
            <w:tcW w:w="2409" w:type="dxa"/>
          </w:tcPr>
          <w:p w14:paraId="09E5272B" w14:textId="77777777" w:rsidR="00767F5E" w:rsidRDefault="00767F5E"/>
        </w:tc>
        <w:tc>
          <w:tcPr>
            <w:tcW w:w="2409" w:type="dxa"/>
          </w:tcPr>
          <w:p w14:paraId="371C442F" w14:textId="77777777" w:rsidR="00767F5E" w:rsidRDefault="00767F5E"/>
        </w:tc>
        <w:tc>
          <w:tcPr>
            <w:tcW w:w="2409" w:type="dxa"/>
          </w:tcPr>
          <w:p w14:paraId="52709551" w14:textId="77777777" w:rsidR="00767F5E" w:rsidRDefault="00767F5E"/>
        </w:tc>
      </w:tr>
      <w:tr w:rsidR="00767F5E" w14:paraId="0ABE0FD6" w14:textId="77777777">
        <w:tc>
          <w:tcPr>
            <w:tcW w:w="2409" w:type="dxa"/>
          </w:tcPr>
          <w:p w14:paraId="2C8383DA" w14:textId="77777777" w:rsidR="00767F5E" w:rsidRDefault="00767F5E"/>
        </w:tc>
        <w:tc>
          <w:tcPr>
            <w:tcW w:w="2409" w:type="dxa"/>
          </w:tcPr>
          <w:p w14:paraId="4C65FE70" w14:textId="77777777" w:rsidR="00767F5E" w:rsidRDefault="00767F5E"/>
        </w:tc>
        <w:tc>
          <w:tcPr>
            <w:tcW w:w="2409" w:type="dxa"/>
          </w:tcPr>
          <w:p w14:paraId="7FDEEA06" w14:textId="77777777" w:rsidR="00767F5E" w:rsidRDefault="00767F5E"/>
        </w:tc>
        <w:tc>
          <w:tcPr>
            <w:tcW w:w="2409" w:type="dxa"/>
          </w:tcPr>
          <w:p w14:paraId="25C4D221" w14:textId="77777777" w:rsidR="00767F5E" w:rsidRDefault="00767F5E"/>
        </w:tc>
      </w:tr>
      <w:tr w:rsidR="00767F5E" w14:paraId="7180F1D4" w14:textId="77777777">
        <w:tc>
          <w:tcPr>
            <w:tcW w:w="2409" w:type="dxa"/>
          </w:tcPr>
          <w:p w14:paraId="38724209" w14:textId="77777777" w:rsidR="00767F5E" w:rsidRDefault="00767F5E"/>
        </w:tc>
        <w:tc>
          <w:tcPr>
            <w:tcW w:w="2409" w:type="dxa"/>
          </w:tcPr>
          <w:p w14:paraId="125C1D14" w14:textId="77777777" w:rsidR="00767F5E" w:rsidRDefault="00767F5E"/>
        </w:tc>
        <w:tc>
          <w:tcPr>
            <w:tcW w:w="2409" w:type="dxa"/>
          </w:tcPr>
          <w:p w14:paraId="72D43884" w14:textId="77777777" w:rsidR="00767F5E" w:rsidRDefault="00767F5E"/>
        </w:tc>
        <w:tc>
          <w:tcPr>
            <w:tcW w:w="2409" w:type="dxa"/>
          </w:tcPr>
          <w:p w14:paraId="52891F41" w14:textId="77777777" w:rsidR="00767F5E" w:rsidRDefault="00767F5E"/>
        </w:tc>
      </w:tr>
      <w:tr w:rsidR="00767F5E" w14:paraId="326BF781" w14:textId="77777777">
        <w:tc>
          <w:tcPr>
            <w:tcW w:w="2409" w:type="dxa"/>
          </w:tcPr>
          <w:p w14:paraId="7ACA3D76" w14:textId="77777777" w:rsidR="00767F5E" w:rsidRDefault="00767F5E"/>
        </w:tc>
        <w:tc>
          <w:tcPr>
            <w:tcW w:w="2409" w:type="dxa"/>
          </w:tcPr>
          <w:p w14:paraId="3BA4C3FD" w14:textId="77777777" w:rsidR="00767F5E" w:rsidRDefault="00767F5E"/>
        </w:tc>
        <w:tc>
          <w:tcPr>
            <w:tcW w:w="2409" w:type="dxa"/>
          </w:tcPr>
          <w:p w14:paraId="3AFF9EF2" w14:textId="77777777" w:rsidR="00767F5E" w:rsidRDefault="00767F5E"/>
        </w:tc>
        <w:tc>
          <w:tcPr>
            <w:tcW w:w="2409" w:type="dxa"/>
          </w:tcPr>
          <w:p w14:paraId="7B81822D" w14:textId="77777777" w:rsidR="00767F5E" w:rsidRDefault="00767F5E"/>
        </w:tc>
      </w:tr>
    </w:tbl>
    <w:p w14:paraId="544FF9BD" w14:textId="77777777" w:rsidR="00C932FD" w:rsidRDefault="00C932FD"/>
    <w:p w14:paraId="7302CCC7" w14:textId="64C77E95" w:rsidR="00767F5E" w:rsidRDefault="00000000">
      <w:r>
        <w:t>Influence/Interest Grid: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67F5E" w14:paraId="23B7CA38" w14:textId="77777777">
        <w:tc>
          <w:tcPr>
            <w:tcW w:w="3213" w:type="dxa"/>
          </w:tcPr>
          <w:p w14:paraId="4D76E1FB" w14:textId="15F48D4F" w:rsidR="00767F5E" w:rsidRDefault="0057543C">
            <w:r>
              <w:t>Level of Influence</w:t>
            </w:r>
          </w:p>
        </w:tc>
        <w:tc>
          <w:tcPr>
            <w:tcW w:w="3213" w:type="dxa"/>
          </w:tcPr>
          <w:p w14:paraId="64C84567" w14:textId="7EE5B00A" w:rsidR="00767F5E" w:rsidRDefault="0057543C">
            <w:r>
              <w:t xml:space="preserve">Level of </w:t>
            </w:r>
            <w:r w:rsidR="00E75C93">
              <w:t>Need</w:t>
            </w:r>
          </w:p>
        </w:tc>
        <w:tc>
          <w:tcPr>
            <w:tcW w:w="3213" w:type="dxa"/>
          </w:tcPr>
          <w:p w14:paraId="721B7DD8" w14:textId="42BE048D" w:rsidR="00767F5E" w:rsidRDefault="00E75C93">
            <w:r>
              <w:t>Level of Relationship</w:t>
            </w:r>
          </w:p>
        </w:tc>
      </w:tr>
      <w:tr w:rsidR="00767F5E" w14:paraId="0ADD70DF" w14:textId="77777777">
        <w:tc>
          <w:tcPr>
            <w:tcW w:w="3213" w:type="dxa"/>
          </w:tcPr>
          <w:p w14:paraId="5CD59ED5" w14:textId="77777777" w:rsidR="00767F5E" w:rsidRDefault="00000000">
            <w:r>
              <w:t>High Influence</w:t>
            </w:r>
          </w:p>
        </w:tc>
        <w:tc>
          <w:tcPr>
            <w:tcW w:w="3213" w:type="dxa"/>
          </w:tcPr>
          <w:p w14:paraId="0A3B3F14" w14:textId="77777777" w:rsidR="00767F5E" w:rsidRDefault="00000000">
            <w:r>
              <w:t>Keep Satisfied</w:t>
            </w:r>
          </w:p>
        </w:tc>
        <w:tc>
          <w:tcPr>
            <w:tcW w:w="3213" w:type="dxa"/>
          </w:tcPr>
          <w:p w14:paraId="1DEF92BF" w14:textId="77777777" w:rsidR="00767F5E" w:rsidRDefault="00000000">
            <w:r>
              <w:t>Manage Closely</w:t>
            </w:r>
          </w:p>
        </w:tc>
      </w:tr>
      <w:tr w:rsidR="00767F5E" w14:paraId="3B4AA9A5" w14:textId="77777777">
        <w:tc>
          <w:tcPr>
            <w:tcW w:w="3213" w:type="dxa"/>
          </w:tcPr>
          <w:p w14:paraId="6C3FD96D" w14:textId="77777777" w:rsidR="00767F5E" w:rsidRDefault="00000000">
            <w:r>
              <w:t>Low Influence</w:t>
            </w:r>
          </w:p>
        </w:tc>
        <w:tc>
          <w:tcPr>
            <w:tcW w:w="3213" w:type="dxa"/>
          </w:tcPr>
          <w:p w14:paraId="68851033" w14:textId="77777777" w:rsidR="00767F5E" w:rsidRDefault="00000000">
            <w:r>
              <w:t>Monitor (Minimal Effort)</w:t>
            </w:r>
          </w:p>
        </w:tc>
        <w:tc>
          <w:tcPr>
            <w:tcW w:w="3213" w:type="dxa"/>
          </w:tcPr>
          <w:p w14:paraId="53CB5A0E" w14:textId="77777777" w:rsidR="00767F5E" w:rsidRDefault="00000000">
            <w:r>
              <w:t>Keep Informed</w:t>
            </w:r>
          </w:p>
        </w:tc>
      </w:tr>
    </w:tbl>
    <w:p w14:paraId="3A5B019F" w14:textId="77777777" w:rsidR="00767F5E" w:rsidRDefault="00000000">
      <w:r>
        <w:t>Tip: Review your grid. Are you spending the right amount of time on the most powerful or interested stakeholders? Where should you focus your effort to get buy-in or reduce risks?</w:t>
      </w:r>
    </w:p>
    <w:p w14:paraId="2F724311" w14:textId="77777777" w:rsidR="00E75C93" w:rsidRPr="00E75C93" w:rsidRDefault="00E75C93">
      <w:pPr>
        <w:rPr>
          <w:sz w:val="20"/>
          <w:szCs w:val="20"/>
        </w:rPr>
      </w:pPr>
    </w:p>
    <w:p w14:paraId="13725164" w14:textId="77777777" w:rsidR="00E75C93" w:rsidRPr="00E75C93" w:rsidRDefault="00E75C93" w:rsidP="00E75C93">
      <w:pPr>
        <w:numPr>
          <w:ilvl w:val="0"/>
          <w:numId w:val="10"/>
        </w:numPr>
        <w:rPr>
          <w:sz w:val="20"/>
          <w:szCs w:val="20"/>
          <w:lang w:val="en-GB"/>
        </w:rPr>
      </w:pPr>
      <w:r w:rsidRPr="00E75C93">
        <w:rPr>
          <w:b/>
          <w:bCs/>
          <w:sz w:val="20"/>
          <w:szCs w:val="20"/>
          <w:lang w:val="en-GB"/>
        </w:rPr>
        <w:t>High Influence, High Interest (Manage Closely):</w:t>
      </w:r>
      <w:r w:rsidRPr="00E75C93">
        <w:rPr>
          <w:sz w:val="20"/>
          <w:szCs w:val="20"/>
          <w:lang w:val="en-GB"/>
        </w:rPr>
        <w:br/>
        <w:t>These are your most important stakeholders. Involve them in decisions, communicate regularly, and listen to their feedback—they can make or break your project.</w:t>
      </w:r>
    </w:p>
    <w:p w14:paraId="23A927BF" w14:textId="77777777" w:rsidR="00E75C93" w:rsidRPr="00E75C93" w:rsidRDefault="00E75C93" w:rsidP="00E75C93">
      <w:pPr>
        <w:numPr>
          <w:ilvl w:val="0"/>
          <w:numId w:val="10"/>
        </w:numPr>
        <w:rPr>
          <w:sz w:val="20"/>
          <w:szCs w:val="20"/>
          <w:lang w:val="en-GB"/>
        </w:rPr>
      </w:pPr>
      <w:r w:rsidRPr="00E75C93">
        <w:rPr>
          <w:b/>
          <w:bCs/>
          <w:sz w:val="20"/>
          <w:szCs w:val="20"/>
          <w:lang w:val="en-GB"/>
        </w:rPr>
        <w:t>High Influence, Low Interest (Keep Satisfied):</w:t>
      </w:r>
      <w:r w:rsidRPr="00E75C93">
        <w:rPr>
          <w:sz w:val="20"/>
          <w:szCs w:val="20"/>
          <w:lang w:val="en-GB"/>
        </w:rPr>
        <w:br/>
        <w:t>These people have power, but don’t care much about the details. Make sure they’re happy and don’t become unhappy, but don’t overload them with info.</w:t>
      </w:r>
    </w:p>
    <w:p w14:paraId="2B6689A1" w14:textId="77777777" w:rsidR="00E75C93" w:rsidRPr="00E75C93" w:rsidRDefault="00E75C93" w:rsidP="00E75C93">
      <w:pPr>
        <w:numPr>
          <w:ilvl w:val="0"/>
          <w:numId w:val="10"/>
        </w:numPr>
        <w:rPr>
          <w:sz w:val="20"/>
          <w:szCs w:val="20"/>
          <w:lang w:val="en-GB"/>
        </w:rPr>
      </w:pPr>
      <w:r w:rsidRPr="00E75C93">
        <w:rPr>
          <w:b/>
          <w:bCs/>
          <w:sz w:val="20"/>
          <w:szCs w:val="20"/>
          <w:lang w:val="en-GB"/>
        </w:rPr>
        <w:t>Low Influence, High Interest (Keep Informed):</w:t>
      </w:r>
      <w:r w:rsidRPr="00E75C93">
        <w:rPr>
          <w:sz w:val="20"/>
          <w:szCs w:val="20"/>
          <w:lang w:val="en-GB"/>
        </w:rPr>
        <w:br/>
        <w:t>These stakeholders care a lot but don’t have much power. Keep them updated and listen to their concerns—they can help build support.</w:t>
      </w:r>
    </w:p>
    <w:p w14:paraId="17BAA4A8" w14:textId="77777777" w:rsidR="00E75C93" w:rsidRPr="00E75C93" w:rsidRDefault="00E75C93" w:rsidP="00E75C93">
      <w:pPr>
        <w:numPr>
          <w:ilvl w:val="0"/>
          <w:numId w:val="10"/>
        </w:numPr>
        <w:rPr>
          <w:sz w:val="20"/>
          <w:szCs w:val="20"/>
          <w:lang w:val="en-GB"/>
        </w:rPr>
      </w:pPr>
      <w:r w:rsidRPr="00E75C93">
        <w:rPr>
          <w:b/>
          <w:bCs/>
          <w:sz w:val="20"/>
          <w:szCs w:val="20"/>
          <w:lang w:val="en-GB"/>
        </w:rPr>
        <w:t>Low Influence, Low Interest (Monitor/Minimal Effort):</w:t>
      </w:r>
      <w:r w:rsidRPr="00E75C93">
        <w:rPr>
          <w:sz w:val="20"/>
          <w:szCs w:val="20"/>
          <w:lang w:val="en-GB"/>
        </w:rPr>
        <w:br/>
        <w:t>These people aren’t very interested and don’t have much power. Just keep an eye on them and don’t spend too much time here.</w:t>
      </w:r>
    </w:p>
    <w:p w14:paraId="6E4B793A" w14:textId="77777777" w:rsidR="00E75C93" w:rsidRPr="00E75C93" w:rsidRDefault="00E75C93" w:rsidP="00E75C93">
      <w:pPr>
        <w:rPr>
          <w:sz w:val="20"/>
          <w:szCs w:val="20"/>
          <w:lang w:val="en-GB"/>
        </w:rPr>
      </w:pPr>
      <w:r w:rsidRPr="00E75C93">
        <w:rPr>
          <w:sz w:val="20"/>
          <w:szCs w:val="20"/>
          <w:lang w:val="en-GB"/>
        </w:rPr>
        <w:pict w14:anchorId="4E224307">
          <v:rect id="_x0000_i1031" style="width:0;height:1.5pt" o:hralign="center" o:hrstd="t" o:hr="t" fillcolor="#a0a0a0" stroked="f"/>
        </w:pict>
      </w:r>
    </w:p>
    <w:p w14:paraId="607688C0" w14:textId="77777777" w:rsidR="00E75C93" w:rsidRPr="00E75C93" w:rsidRDefault="00E75C93" w:rsidP="00E75C93">
      <w:pPr>
        <w:rPr>
          <w:b/>
          <w:bCs/>
          <w:sz w:val="20"/>
          <w:szCs w:val="20"/>
          <w:lang w:val="en-GB"/>
        </w:rPr>
      </w:pPr>
      <w:r w:rsidRPr="00E75C93">
        <w:rPr>
          <w:b/>
          <w:bCs/>
          <w:sz w:val="20"/>
          <w:szCs w:val="20"/>
          <w:lang w:val="en-GB"/>
        </w:rPr>
        <w:lastRenderedPageBreak/>
        <w:t>Why Use This Grid?</w:t>
      </w:r>
    </w:p>
    <w:p w14:paraId="3E691022" w14:textId="77777777" w:rsidR="00E75C93" w:rsidRPr="00E75C93" w:rsidRDefault="00E75C93" w:rsidP="00E75C93">
      <w:pPr>
        <w:numPr>
          <w:ilvl w:val="0"/>
          <w:numId w:val="11"/>
        </w:numPr>
        <w:rPr>
          <w:sz w:val="20"/>
          <w:szCs w:val="20"/>
          <w:lang w:val="en-GB"/>
        </w:rPr>
      </w:pPr>
      <w:r w:rsidRPr="00E75C93">
        <w:rPr>
          <w:sz w:val="20"/>
          <w:szCs w:val="20"/>
          <w:lang w:val="en-GB"/>
        </w:rPr>
        <w:t>To avoid wasting time on the wrong people.</w:t>
      </w:r>
    </w:p>
    <w:p w14:paraId="5F9CAEC8" w14:textId="77777777" w:rsidR="00E75C93" w:rsidRPr="00E75C93" w:rsidRDefault="00E75C93" w:rsidP="00E75C93">
      <w:pPr>
        <w:numPr>
          <w:ilvl w:val="0"/>
          <w:numId w:val="11"/>
        </w:numPr>
        <w:rPr>
          <w:sz w:val="20"/>
          <w:szCs w:val="20"/>
          <w:lang w:val="en-GB"/>
        </w:rPr>
      </w:pPr>
      <w:r w:rsidRPr="00E75C93">
        <w:rPr>
          <w:sz w:val="20"/>
          <w:szCs w:val="20"/>
          <w:lang w:val="en-GB"/>
        </w:rPr>
        <w:t>To make sure powerful stakeholders don’t block your project.</w:t>
      </w:r>
    </w:p>
    <w:p w14:paraId="18EA24F9" w14:textId="77777777" w:rsidR="00E75C93" w:rsidRPr="00E75C93" w:rsidRDefault="00E75C93" w:rsidP="00E75C93">
      <w:pPr>
        <w:numPr>
          <w:ilvl w:val="0"/>
          <w:numId w:val="11"/>
        </w:numPr>
        <w:rPr>
          <w:sz w:val="20"/>
          <w:szCs w:val="20"/>
          <w:lang w:val="en-GB"/>
        </w:rPr>
      </w:pPr>
      <w:r w:rsidRPr="00E75C93">
        <w:rPr>
          <w:sz w:val="20"/>
          <w:szCs w:val="20"/>
          <w:lang w:val="en-GB"/>
        </w:rPr>
        <w:t>To keep supporters engaged.</w:t>
      </w:r>
    </w:p>
    <w:p w14:paraId="699910AA" w14:textId="77777777" w:rsidR="00E75C93" w:rsidRPr="00E75C93" w:rsidRDefault="00E75C93" w:rsidP="00E75C93">
      <w:pPr>
        <w:numPr>
          <w:ilvl w:val="0"/>
          <w:numId w:val="11"/>
        </w:numPr>
        <w:rPr>
          <w:lang w:val="en-GB"/>
        </w:rPr>
      </w:pPr>
      <w:r w:rsidRPr="00E75C93">
        <w:rPr>
          <w:sz w:val="20"/>
          <w:szCs w:val="20"/>
          <w:lang w:val="en-GB"/>
        </w:rPr>
        <w:t>To manage communication and priorities smartly</w:t>
      </w:r>
      <w:r w:rsidRPr="00E75C93">
        <w:rPr>
          <w:lang w:val="en-GB"/>
        </w:rPr>
        <w:t>.</w:t>
      </w:r>
    </w:p>
    <w:p w14:paraId="5283EDCA" w14:textId="77777777" w:rsidR="00E75C93" w:rsidRDefault="00E75C93"/>
    <w:sectPr w:rsidR="00E75C93" w:rsidSect="00034616">
      <w:headerReference w:type="default" r:id="rId8"/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5B80F" w14:textId="77777777" w:rsidR="008915A0" w:rsidRDefault="008915A0">
      <w:pPr>
        <w:spacing w:after="0" w:line="240" w:lineRule="auto"/>
      </w:pPr>
      <w:r>
        <w:separator/>
      </w:r>
    </w:p>
  </w:endnote>
  <w:endnote w:type="continuationSeparator" w:id="0">
    <w:p w14:paraId="7BCFB7C4" w14:textId="77777777" w:rsidR="008915A0" w:rsidRDefault="0089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9A841" w14:textId="77777777" w:rsidR="008915A0" w:rsidRDefault="008915A0">
      <w:pPr>
        <w:spacing w:after="0" w:line="240" w:lineRule="auto"/>
      </w:pPr>
      <w:r>
        <w:separator/>
      </w:r>
    </w:p>
  </w:footnote>
  <w:footnote w:type="continuationSeparator" w:id="0">
    <w:p w14:paraId="39EE7755" w14:textId="77777777" w:rsidR="008915A0" w:rsidRDefault="0089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4A03" w14:textId="77777777" w:rsidR="00767F5E" w:rsidRDefault="00767F5E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6933"/>
      <w:gridCol w:w="2921"/>
    </w:tblGrid>
    <w:tr w:rsidR="00767F5E" w14:paraId="13F0250E" w14:textId="77777777">
      <w:tc>
        <w:tcPr>
          <w:tcW w:w="8504" w:type="dxa"/>
        </w:tcPr>
        <w:p w14:paraId="4AAC2E08" w14:textId="77777777" w:rsidR="00767F5E" w:rsidRDefault="00767F5E"/>
      </w:tc>
      <w:tc>
        <w:tcPr>
          <w:tcW w:w="3402" w:type="dxa"/>
        </w:tcPr>
        <w:p w14:paraId="4A6EB3AF" w14:textId="77777777" w:rsidR="00767F5E" w:rsidRDefault="00000000">
          <w:pPr>
            <w:jc w:val="right"/>
          </w:pPr>
          <w:r>
            <w:rPr>
              <w:noProof/>
            </w:rPr>
            <w:drawing>
              <wp:inline distT="0" distB="0" distL="0" distR="0" wp14:anchorId="1B2C98CF" wp14:editId="18EF0C2D">
                <wp:extent cx="411480" cy="4114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2C57F5"/>
    <w:multiLevelType w:val="multilevel"/>
    <w:tmpl w:val="1046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37C64"/>
    <w:multiLevelType w:val="multilevel"/>
    <w:tmpl w:val="A05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648522">
    <w:abstractNumId w:val="8"/>
  </w:num>
  <w:num w:numId="2" w16cid:durableId="1760176171">
    <w:abstractNumId w:val="6"/>
  </w:num>
  <w:num w:numId="3" w16cid:durableId="46994414">
    <w:abstractNumId w:val="5"/>
  </w:num>
  <w:num w:numId="4" w16cid:durableId="1355033290">
    <w:abstractNumId w:val="4"/>
  </w:num>
  <w:num w:numId="5" w16cid:durableId="2112696686">
    <w:abstractNumId w:val="7"/>
  </w:num>
  <w:num w:numId="6" w16cid:durableId="1941722545">
    <w:abstractNumId w:val="3"/>
  </w:num>
  <w:num w:numId="7" w16cid:durableId="775297705">
    <w:abstractNumId w:val="2"/>
  </w:num>
  <w:num w:numId="8" w16cid:durableId="984315876">
    <w:abstractNumId w:val="1"/>
  </w:num>
  <w:num w:numId="9" w16cid:durableId="1136409129">
    <w:abstractNumId w:val="0"/>
  </w:num>
  <w:num w:numId="10" w16cid:durableId="343360650">
    <w:abstractNumId w:val="9"/>
  </w:num>
  <w:num w:numId="11" w16cid:durableId="955065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543C"/>
    <w:rsid w:val="006A1B0C"/>
    <w:rsid w:val="00767F5E"/>
    <w:rsid w:val="008915A0"/>
    <w:rsid w:val="00AA1D8D"/>
    <w:rsid w:val="00B47730"/>
    <w:rsid w:val="00C05A5B"/>
    <w:rsid w:val="00C932FD"/>
    <w:rsid w:val="00CB0664"/>
    <w:rsid w:val="00E75C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92690CA-0125-43BD-A246-D531803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McNaughton</cp:lastModifiedBy>
  <cp:revision>5</cp:revision>
  <dcterms:created xsi:type="dcterms:W3CDTF">2013-12-23T23:15:00Z</dcterms:created>
  <dcterms:modified xsi:type="dcterms:W3CDTF">2025-07-18T16:48:00Z</dcterms:modified>
  <cp:category/>
</cp:coreProperties>
</file>